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26" w:rsidRPr="009720E1" w:rsidRDefault="001D1277">
      <w:pPr>
        <w:pStyle w:val="Balk1"/>
        <w:rPr>
          <w:rFonts w:ascii="Times New Roman" w:hAnsi="Times New Roman" w:cs="Times New Roman"/>
          <w:color w:val="31849B" w:themeColor="accent5" w:themeShade="BF"/>
        </w:rPr>
      </w:pPr>
      <w:proofErr w:type="spellStart"/>
      <w:r w:rsidRPr="009720E1">
        <w:rPr>
          <w:rFonts w:ascii="Times New Roman" w:hAnsi="Times New Roman" w:cs="Times New Roman"/>
          <w:color w:val="31849B" w:themeColor="accent5" w:themeShade="BF"/>
        </w:rPr>
        <w:t>Fırat</w:t>
      </w:r>
      <w:proofErr w:type="spellEnd"/>
      <w:r w:rsidRPr="009720E1">
        <w:rPr>
          <w:rFonts w:ascii="Times New Roman" w:hAnsi="Times New Roman" w:cs="Times New Roman"/>
          <w:color w:val="31849B" w:themeColor="accent5" w:themeShade="BF"/>
        </w:rPr>
        <w:t xml:space="preserve"> </w:t>
      </w:r>
      <w:proofErr w:type="spellStart"/>
      <w:r w:rsidRPr="009720E1">
        <w:rPr>
          <w:rFonts w:ascii="Times New Roman" w:hAnsi="Times New Roman" w:cs="Times New Roman"/>
          <w:color w:val="31849B" w:themeColor="accent5" w:themeShade="BF"/>
        </w:rPr>
        <w:t>Üniversitesi</w:t>
      </w:r>
      <w:proofErr w:type="spellEnd"/>
      <w:r w:rsidRPr="009720E1">
        <w:rPr>
          <w:rFonts w:ascii="Times New Roman" w:hAnsi="Times New Roman" w:cs="Times New Roman"/>
          <w:color w:val="31849B" w:themeColor="accent5" w:themeShade="BF"/>
        </w:rPr>
        <w:t xml:space="preserve"> Tıp </w:t>
      </w:r>
      <w:proofErr w:type="spellStart"/>
      <w:r w:rsidRPr="009720E1">
        <w:rPr>
          <w:rFonts w:ascii="Times New Roman" w:hAnsi="Times New Roman" w:cs="Times New Roman"/>
          <w:color w:val="31849B" w:themeColor="accent5" w:themeShade="BF"/>
        </w:rPr>
        <w:t>Fakültesi</w:t>
      </w:r>
      <w:proofErr w:type="spellEnd"/>
      <w:r w:rsidRPr="009720E1">
        <w:rPr>
          <w:rFonts w:ascii="Times New Roman" w:hAnsi="Times New Roman" w:cs="Times New Roman"/>
          <w:color w:val="31849B" w:themeColor="accent5" w:themeShade="BF"/>
        </w:rPr>
        <w:t xml:space="preserve"> </w:t>
      </w:r>
      <w:proofErr w:type="spellStart"/>
      <w:r w:rsidRPr="009720E1">
        <w:rPr>
          <w:rFonts w:ascii="Times New Roman" w:hAnsi="Times New Roman" w:cs="Times New Roman"/>
          <w:color w:val="31849B" w:themeColor="accent5" w:themeShade="BF"/>
        </w:rPr>
        <w:t>Ölçme-</w:t>
      </w:r>
      <w:bookmarkStart w:id="0" w:name="_GoBack"/>
      <w:bookmarkEnd w:id="0"/>
      <w:r w:rsidRPr="009720E1">
        <w:rPr>
          <w:rFonts w:ascii="Times New Roman" w:hAnsi="Times New Roman" w:cs="Times New Roman"/>
          <w:color w:val="31849B" w:themeColor="accent5" w:themeShade="BF"/>
        </w:rPr>
        <w:t>Değerlendirme</w:t>
      </w:r>
      <w:proofErr w:type="spellEnd"/>
      <w:r w:rsidRPr="009720E1">
        <w:rPr>
          <w:rFonts w:ascii="Times New Roman" w:hAnsi="Times New Roman" w:cs="Times New Roman"/>
          <w:color w:val="31849B" w:themeColor="accent5" w:themeShade="BF"/>
        </w:rPr>
        <w:t xml:space="preserve"> </w:t>
      </w:r>
      <w:proofErr w:type="spellStart"/>
      <w:r w:rsidR="00C02C61" w:rsidRPr="009720E1">
        <w:rPr>
          <w:rFonts w:ascii="Times New Roman" w:hAnsi="Times New Roman" w:cs="Times New Roman"/>
          <w:color w:val="31849B" w:themeColor="accent5" w:themeShade="BF"/>
        </w:rPr>
        <w:t>Yöntemleri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B2F26" w:rsidRPr="009720E1" w:rsidTr="0082293F">
        <w:tc>
          <w:tcPr>
            <w:tcW w:w="2876" w:type="dxa"/>
            <w:shd w:val="clear" w:color="auto" w:fill="D99594" w:themeFill="accent2" w:themeFillTint="99"/>
          </w:tcPr>
          <w:p w:rsidR="005B2F26" w:rsidRPr="009720E1" w:rsidRDefault="001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</w:p>
        </w:tc>
        <w:tc>
          <w:tcPr>
            <w:tcW w:w="2877" w:type="dxa"/>
            <w:shd w:val="clear" w:color="auto" w:fill="D99594" w:themeFill="accent2" w:themeFillTint="99"/>
          </w:tcPr>
          <w:p w:rsidR="005B2F26" w:rsidRPr="009720E1" w:rsidRDefault="001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Ölçme-Değerlendirme Yöntemi</w:t>
            </w:r>
          </w:p>
        </w:tc>
        <w:tc>
          <w:tcPr>
            <w:tcW w:w="2877" w:type="dxa"/>
            <w:shd w:val="clear" w:color="auto" w:fill="D99594" w:themeFill="accent2" w:themeFillTint="99"/>
          </w:tcPr>
          <w:p w:rsidR="005B2F26" w:rsidRPr="009720E1" w:rsidRDefault="001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 Aracı</w:t>
            </w:r>
          </w:p>
        </w:tc>
      </w:tr>
      <w:tr w:rsidR="00B7554F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B7554F" w:rsidRPr="009720E1" w:rsidRDefault="00B7554F" w:rsidP="001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 w:rsidP="00C0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 w:rsidP="006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Çoktan Seçmeli Test 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Pratik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 w:rsidP="00C0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Mikroskop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Formatif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 w:rsidP="00C0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A62C2A" w:rsidP="00A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Basamaklı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Akran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Destekli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Modeli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A62C2A" w:rsidP="00C0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B7554F" w:rsidRPr="009720E1" w:rsidRDefault="00B7554F" w:rsidP="001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 w:rsidP="006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Pratik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Mikroskop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 w:rsidP="006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PDÖ Core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Entegre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akıl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 w:rsidP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Zıt Panel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Uygulaması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Katılımlı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Üretimi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Sınavına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ntegrasyon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Temelli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Hazır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Bulunuşluk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Formatif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 w:rsidP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Basamaklı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Akran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Destekli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Modeli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295E4D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877" w:type="dxa"/>
            <w:shd w:val="clear" w:color="auto" w:fill="00B0F0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Pratik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Mikroskop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PDÖ Core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Entegre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akıl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4C5BCD" w:rsidP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Zıt Panel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Uygulaması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Katılımlı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Üretimi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Sınavına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ntegrasyon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Temelli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4C5BCD" w:rsidP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Fırat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Oturumları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4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Katılımlı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Temelli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üretim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sınavına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entegrasyon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unum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uygulaması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Formatif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70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295E4D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95E4D" w:rsidRPr="009720E1" w:rsidRDefault="0029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Hazır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Bulunuşluk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95E4D" w:rsidRPr="009720E1" w:rsidRDefault="0070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2D2A29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Nesnel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Yapılandırılmış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Nesnel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Akıl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67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Gözlemsel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="00E10ED4">
              <w:rPr>
                <w:rFonts w:ascii="Times New Roman" w:hAnsi="Times New Roman" w:cs="Times New Roman"/>
                <w:sz w:val="24"/>
                <w:szCs w:val="24"/>
              </w:rPr>
              <w:t xml:space="preserve"> / Hasta </w:t>
            </w:r>
            <w:proofErr w:type="spellStart"/>
            <w:r w:rsidR="00E10ED4">
              <w:rPr>
                <w:rFonts w:ascii="Times New Roman" w:hAnsi="Times New Roman" w:cs="Times New Roman"/>
                <w:sz w:val="24"/>
                <w:szCs w:val="24"/>
              </w:rPr>
              <w:t>başı</w:t>
            </w:r>
            <w:proofErr w:type="spellEnd"/>
            <w:r w:rsidR="00E1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C10">
              <w:rPr>
                <w:rFonts w:ascii="Times New Roman" w:hAnsi="Times New Roman" w:cs="Times New Roman"/>
                <w:sz w:val="24"/>
                <w:szCs w:val="24"/>
              </w:rPr>
              <w:t>viz</w:t>
            </w:r>
            <w:r w:rsidR="008322C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8322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8322CA">
              <w:rPr>
                <w:rFonts w:ascii="Times New Roman" w:hAnsi="Times New Roman" w:cs="Times New Roman"/>
                <w:sz w:val="24"/>
                <w:szCs w:val="24"/>
              </w:rPr>
              <w:t>Poliklinik</w:t>
            </w:r>
            <w:proofErr w:type="spellEnd"/>
            <w:r w:rsidR="0083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2CA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 w:rsidP="00E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8B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="009720E1"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/ hasta </w:t>
            </w:r>
            <w:proofErr w:type="spellStart"/>
            <w:r w:rsidR="009720E1" w:rsidRPr="009720E1">
              <w:rPr>
                <w:rFonts w:ascii="Times New Roman" w:hAnsi="Times New Roman" w:cs="Times New Roman"/>
                <w:sz w:val="24"/>
                <w:szCs w:val="24"/>
              </w:rPr>
              <w:t>başı</w:t>
            </w:r>
            <w:proofErr w:type="spellEnd"/>
            <w:r w:rsidR="009720E1"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0E1"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</w:p>
        </w:tc>
      </w:tr>
      <w:tr w:rsidR="002D2A29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2D2A29" w:rsidRPr="009720E1" w:rsidRDefault="002D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Hazır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Bulunuşluk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2D2A29" w:rsidRPr="009720E1" w:rsidRDefault="0067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7554F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Çoktan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Klinik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Farmakoloji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Uygulama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Beceri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Sınavı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 (DOPS)</w:t>
            </w:r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 w:rsidP="00B6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Klinik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Farmakoloji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Uygulama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Beceri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Sınavı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Değerlendirme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Formu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Staj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başı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ve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sonunda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reçete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yazma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uygulaması</w:t>
            </w:r>
            <w:proofErr w:type="spellEnd"/>
            <w:r w:rsidRPr="009720E1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Nesnel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Yapılandırılmış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Nesnel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Akıl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proofErr w:type="spellEnd"/>
          </w:p>
        </w:tc>
      </w:tr>
      <w:tr w:rsidR="00B7554F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B7554F" w:rsidRPr="009720E1" w:rsidRDefault="00B7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Gözlemsel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="00E10ED4">
              <w:rPr>
                <w:rFonts w:ascii="Times New Roman" w:hAnsi="Times New Roman" w:cs="Times New Roman"/>
                <w:sz w:val="24"/>
                <w:szCs w:val="24"/>
              </w:rPr>
              <w:t xml:space="preserve"> / Hasta </w:t>
            </w:r>
            <w:proofErr w:type="spellStart"/>
            <w:r w:rsidR="00E10ED4">
              <w:rPr>
                <w:rFonts w:ascii="Times New Roman" w:hAnsi="Times New Roman" w:cs="Times New Roman"/>
                <w:sz w:val="24"/>
                <w:szCs w:val="24"/>
              </w:rPr>
              <w:t>başı</w:t>
            </w:r>
            <w:proofErr w:type="spellEnd"/>
            <w:r w:rsidR="00E1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C10">
              <w:rPr>
                <w:rFonts w:ascii="Times New Roman" w:hAnsi="Times New Roman" w:cs="Times New Roman"/>
                <w:sz w:val="24"/>
                <w:szCs w:val="24"/>
              </w:rPr>
              <w:t>viz</w:t>
            </w:r>
            <w:r w:rsidR="008322C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8322C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322CA">
              <w:rPr>
                <w:rFonts w:ascii="Times New Roman" w:hAnsi="Times New Roman" w:cs="Times New Roman"/>
                <w:sz w:val="24"/>
                <w:szCs w:val="24"/>
              </w:rPr>
              <w:t>Poliklinik</w:t>
            </w:r>
            <w:proofErr w:type="spellEnd"/>
            <w:r w:rsidR="0083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2CA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3F735E" w:rsidRPr="009720E1" w:rsidTr="0082293F">
        <w:tc>
          <w:tcPr>
            <w:tcW w:w="2876" w:type="dxa"/>
            <w:vMerge w:val="restart"/>
            <w:shd w:val="clear" w:color="auto" w:fill="9BBB59" w:themeFill="accent3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2877" w:type="dxa"/>
            <w:shd w:val="clear" w:color="auto" w:fill="00B0F0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Gözlemsel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Hasta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Poliklinik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  <w:tr w:rsidR="003F735E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Yeterlilik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yeterliliklerinin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gözlemsel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uygulamalar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35E" w:rsidRPr="009720E1" w:rsidTr="0082293F">
        <w:tc>
          <w:tcPr>
            <w:tcW w:w="2876" w:type="dxa"/>
            <w:vMerge/>
            <w:shd w:val="clear" w:color="auto" w:fill="9BBB59" w:themeFill="accent3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00B0F0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Karnesi</w:t>
            </w:r>
            <w:proofErr w:type="spellEnd"/>
          </w:p>
        </w:tc>
        <w:tc>
          <w:tcPr>
            <w:tcW w:w="2877" w:type="dxa"/>
            <w:shd w:val="clear" w:color="auto" w:fill="B6DDE8" w:themeFill="accent5" w:themeFillTint="66"/>
          </w:tcPr>
          <w:p w:rsidR="003F735E" w:rsidRPr="009720E1" w:rsidRDefault="003F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Pratik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0E1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</w:tr>
    </w:tbl>
    <w:p w:rsidR="001D1277" w:rsidRDefault="001D1277"/>
    <w:sectPr w:rsidR="001D12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76BE"/>
    <w:rsid w:val="001D1277"/>
    <w:rsid w:val="00256707"/>
    <w:rsid w:val="00295E4D"/>
    <w:rsid w:val="0029639D"/>
    <w:rsid w:val="002D2A29"/>
    <w:rsid w:val="00326F90"/>
    <w:rsid w:val="003F735E"/>
    <w:rsid w:val="004C5BCD"/>
    <w:rsid w:val="004E0DC4"/>
    <w:rsid w:val="0058042D"/>
    <w:rsid w:val="005B2F26"/>
    <w:rsid w:val="0063114C"/>
    <w:rsid w:val="0067693F"/>
    <w:rsid w:val="007051B4"/>
    <w:rsid w:val="0082293F"/>
    <w:rsid w:val="008322CA"/>
    <w:rsid w:val="008B30F3"/>
    <w:rsid w:val="00917C10"/>
    <w:rsid w:val="009720E1"/>
    <w:rsid w:val="00A23695"/>
    <w:rsid w:val="00A441B4"/>
    <w:rsid w:val="00A62C2A"/>
    <w:rsid w:val="00AA1D8D"/>
    <w:rsid w:val="00B47730"/>
    <w:rsid w:val="00B65147"/>
    <w:rsid w:val="00B7554F"/>
    <w:rsid w:val="00BA346C"/>
    <w:rsid w:val="00C02C61"/>
    <w:rsid w:val="00CB0664"/>
    <w:rsid w:val="00CE1E53"/>
    <w:rsid w:val="00D23FD3"/>
    <w:rsid w:val="00D5306D"/>
    <w:rsid w:val="00D75CB2"/>
    <w:rsid w:val="00DF5CFF"/>
    <w:rsid w:val="00E10ED4"/>
    <w:rsid w:val="00E36E1D"/>
    <w:rsid w:val="00EB3740"/>
    <w:rsid w:val="00FC14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FDE6436-B257-4BAB-BA46-B9499E4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C0C2B-CBFF-48AB-A7B3-3F36A8E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f</cp:lastModifiedBy>
  <cp:revision>2</cp:revision>
  <dcterms:created xsi:type="dcterms:W3CDTF">2025-10-22T13:20:00Z</dcterms:created>
  <dcterms:modified xsi:type="dcterms:W3CDTF">2025-10-22T13:20:00Z</dcterms:modified>
  <cp:category/>
</cp:coreProperties>
</file>